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934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04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Руфаны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Сакит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кызы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4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5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7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6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06.05.2025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ХМАО-Югра, г.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 А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., д. 8, кв. 112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05.05.2025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9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7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7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7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7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Акберовой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50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05.08.2025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21.02.2025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7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3 0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04.03.2025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7"/>
          <w:szCs w:val="27"/>
        </w:rPr>
        <w:t>21.05.2025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Акберовой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7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7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7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Акберовой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05.05.2025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7"/>
          <w:szCs w:val="27"/>
        </w:rPr>
        <w:t>21.05.2025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Акберовой Р.С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состава административного правонарушения по ч. 1 ст. 20.25 КоАП </w:t>
      </w:r>
      <w:r>
        <w:rPr>
          <w:rStyle w:val="cat-ExternalSystemDefinedgrp-47rplc-4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Акберовой Р.С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Акберовой Р.С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Руфан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Сакит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кызы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шесть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0412365400395009342520129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8rplc-8">
    <w:name w:val="cat-UserDefined grp-48 rplc-8"/>
    <w:basedOn w:val="DefaultParagraphFont"/>
  </w:style>
  <w:style w:type="character" w:customStyle="1" w:styleId="cat-PassportDatagrp-35rplc-10">
    <w:name w:val="cat-PassportData grp-35 rplc-10"/>
    <w:basedOn w:val="DefaultParagraphFont"/>
  </w:style>
  <w:style w:type="character" w:customStyle="1" w:styleId="cat-ExternalSystemDefinedgrp-47rplc-11">
    <w:name w:val="cat-ExternalSystemDefined grp-47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9rplc-19">
    <w:name w:val="cat-UserDefined grp-49 rplc-19"/>
    <w:basedOn w:val="DefaultParagraphFont"/>
  </w:style>
  <w:style w:type="character" w:customStyle="1" w:styleId="cat-ExternalSystemDefinedgrp-47rplc-23">
    <w:name w:val="cat-ExternalSystemDefined grp-47 rplc-23"/>
    <w:basedOn w:val="DefaultParagraphFont"/>
  </w:style>
  <w:style w:type="character" w:customStyle="1" w:styleId="cat-ExternalSystemDefinedgrp-47rplc-24">
    <w:name w:val="cat-ExternalSystemDefined grp-47 rplc-24"/>
    <w:basedOn w:val="DefaultParagraphFont"/>
  </w:style>
  <w:style w:type="character" w:customStyle="1" w:styleId="cat-ExternalSystemDefinedgrp-47rplc-26">
    <w:name w:val="cat-ExternalSystemDefined grp-47 rplc-26"/>
    <w:basedOn w:val="DefaultParagraphFont"/>
  </w:style>
  <w:style w:type="character" w:customStyle="1" w:styleId="cat-ExternalSystemDefinedgrp-47rplc-27">
    <w:name w:val="cat-ExternalSystemDefined grp-47 rplc-27"/>
    <w:basedOn w:val="DefaultParagraphFont"/>
  </w:style>
  <w:style w:type="character" w:customStyle="1" w:styleId="cat-UserDefinedgrp-50rplc-31">
    <w:name w:val="cat-UserDefined grp-50 rplc-31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ExternalSystemDefinedgrp-47rplc-37">
    <w:name w:val="cat-ExternalSystemDefined grp-47 rplc-37"/>
    <w:basedOn w:val="DefaultParagraphFont"/>
  </w:style>
  <w:style w:type="character" w:customStyle="1" w:styleId="cat-ExternalSystemDefinedgrp-47rplc-42">
    <w:name w:val="cat-ExternalSystemDefined grp-47 rplc-42"/>
    <w:basedOn w:val="DefaultParagraphFont"/>
  </w:style>
  <w:style w:type="character" w:customStyle="1" w:styleId="cat-ExternalSystemDefinedgrp-47rplc-43">
    <w:name w:val="cat-ExternalSystemDefined grp-47 rplc-43"/>
    <w:basedOn w:val="DefaultParagraphFont"/>
  </w:style>
  <w:style w:type="character" w:customStyle="1" w:styleId="cat-ExternalSystemDefinedgrp-47rplc-44">
    <w:name w:val="cat-ExternalSystemDefined grp-47 rplc-44"/>
    <w:basedOn w:val="DefaultParagraphFont"/>
  </w:style>
  <w:style w:type="character" w:customStyle="1" w:styleId="cat-ExternalSystemDefinedgrp-47rplc-49">
    <w:name w:val="cat-ExternalSystemDefined grp-47 rplc-49"/>
    <w:basedOn w:val="DefaultParagraphFont"/>
  </w:style>
  <w:style w:type="character" w:customStyle="1" w:styleId="cat-UserDefinedgrp-51rplc-63">
    <w:name w:val="cat-UserDefined grp-51 rplc-63"/>
    <w:basedOn w:val="DefaultParagraphFont"/>
  </w:style>
  <w:style w:type="character" w:customStyle="1" w:styleId="cat-UserDefinedgrp-52rplc-66">
    <w:name w:val="cat-UserDefined grp-52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